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&amp; PREJUDICE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&amp;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本书出售、求购地址：https://www.jiaokey.com/book/detail/40332468.html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关键词搜索：https://www.jiaokey.com/tag/PRIDE &amp;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