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CHRISTOPHER AND COLUMBUS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CHRISTOPHER AND COLUMBUS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本书出售、求购地址：https://www.jiaokey.com/book/detail/40332441.html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关键词搜索：https://www.jiaokey.com/tag/CHRISTOPHER AND COLUMBUS.html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