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DRAMA THE LAST GREAT PHASE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DRAMA THE LAST GREAT PHASE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本书出售、求购地址：https://www.jiaokey.com/book/detail/40332400.html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关键词搜索：https://www.jiaokey.com/tag/ENGLISH DRAMA THE LAST GREAT PHASE.html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