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 FOR DUMMIES 3RD EDITION BY ED MCCARTHY AND MARY EWING-MULLIGAN MW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 FOR DUMMIES 3RD EDITION BY ED MCCARTHY AND MARY EWING-MULLIGAN MW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本书出售、求购地址：https://www.jiaokey.com/book/detail/40331662.html</w:t>
      </w:r>
    </w:p>
    <w:p>
      <w:r>
        <w:t>更多相关图书推荐：https://www.jiaokey.com</w:t>
      </w:r>
    </w:p>
    <w:p>
      <w:r>
        <w:t>关键词搜索：https://www.jiaokey.com/tag/WINE FOR DUMMIES 3RD EDITION BY ED MCCARTHY AND MARY EWING-MULLIGAN MW.html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