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EVERYTHING TOTAL FITNESS BOOK：A COMPLETE PROGRAM TO HELP YOU LOOK-AND FEEL-GREAT ELLEN KARPAY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EVERYTHING TOTAL FITNESS BOOK：A COMPLETE PROGRAM TO HELP YOU LOOK-AND FEEL-GREAT ELLEN KARPAY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本书出售、求购地址：https://www.jiaokey.com/book/detail/40331654.html</w:t>
      </w:r>
    </w:p>
    <w:p>
      <w:r>
        <w:t>更多相关图书推荐：https://www.jiaokey.com</w:t>
      </w:r>
    </w:p>
    <w:p>
      <w:r>
        <w:t>关键词搜索：https://www.jiaokey.com/tag/THE EVERYTHING TOTAL FITNESS BOOK：A COMPLETE PROGRAM TO HELP YOU LOOK-AND FEEL-GREAT ELLEN KARPAY.html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