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NIGHTWATCH The natural world from dusk to dawn photography by Jane Burton and Kim Taylor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NIGHTWATCH The natural world from dusk to dawn photography by Jane Burton and Kim Taylor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本书出售、求购地址：https://www.jiaokey.com/book/detail/40331597.html</w:t>
      </w:r>
    </w:p>
    <w:p>
      <w:r>
        <w:t>更多相关图书推荐：https://www.jiaokey.com</w:t>
      </w:r>
    </w:p>
    <w:p>
      <w:r>
        <w:t>关键词搜索：https://www.jiaokey.com/tag/NIGHTWATCH The natural world from dusk to dawn photography by Jane Burton and Kim Taylor.html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