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Phrase Index A ONE-STEP REFERENCE TO THE TERMINOLOGY OF MEDICINE</w:t>
      </w:r>
    </w:p>
    <w:p>
      <w:r>
        <w:rPr>
          <w:rFonts w:ascii="宋体" w:hAnsi="宋体" w:eastAsia="宋体"/>
          <w:sz w:val="24"/>
        </w:rPr>
        <w:t>Compiled and edited by Jean A.Lorenzini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Phrase Index A ONE-STEP REFERENCE TO THE TERMINOLOGY OF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Compiled and edited by Jean A.Lorenzini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本书出售、求购地址：https://www.jiaokey.com/book/detail/40331579.html</w:t>
      </w:r>
    </w:p>
    <w:p>
      <w:r>
        <w:t>更多相关图书推荐：https://www.jiaokey.com</w:t>
      </w:r>
    </w:p>
    <w:p>
      <w:r>
        <w:t>Compiled and edited by Jean A.Lorenzini 其他作品：https://www.jiaokey.com/tag/Compiled and edited by Jean A.Lorenzini.html</w:t>
      </w:r>
    </w:p>
    <w:p>
      <w:r>
        <w:t>关键词搜索：https://www.jiaokey.com/tag/Medical Phrase Index A ONE-STEP REFERENCE TO THE TERMINOLOGY OF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