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Cases in Medical Ethics Accounts of Cases That Have Shaped Medical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Cases in Medical Ethics Accounts of Cases That Have Shaped Medical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本书出售、求购地址：https://www.jiaokey.com/book/detail/40331576.html</w:t>
      </w:r>
    </w:p>
    <w:p>
      <w:r>
        <w:t>更多相关图书推荐：https://www.jiaokey.com</w:t>
      </w:r>
    </w:p>
    <w:p>
      <w:r>
        <w:t>关键词搜索：https://www.jiaokey.com/tag/Classic Cases in Medical Ethics Accounts of Cases That Have Shaped Medical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