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Environment Kirsch Center for Environmental Studies at De Anza College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Environment Kirsch Center for Environmental Studies at De Anza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本书出售、求购地址：https://www.jiaokey.com/book/detail/40331539.html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关键词搜索：https://www.jiaokey.com/tag/Living in the Environment Kirsch Center for Environmental Studies at De Anza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