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ARCO PREPARATION FOR THE CLEP  College-Level Examination Program  The 5 General Examinations 7th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ARCO PREPARATION FOR THE CLEP  College-Level Examination Program  The 5 General Examinations 7th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本书出售、求购地址：https://www.jiaokey.com/book/detail/40331461.html</w:t>
      </w:r>
    </w:p>
    <w:p>
      <w:r>
        <w:t>更多相关图书推荐：https://www.jiaokey.com</w:t>
      </w:r>
    </w:p>
    <w:p>
      <w:r>
        <w:t>关键词搜索：https://www.jiaokey.com/tag/ARCO PREPARATION FOR THE CLEP  College-Level Examination Program  The 5 General Examinations 7th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