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ENGLISH DRAMA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ENGLISH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本书出售、求购地址：https://www.jiaokey.com/book/detail/40331300.html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关键词搜索：https://www.jiaokey.com/tag/TYPES OF ENGLISH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