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POETICAL WORKS OF FRANCIS THOMPSON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POETICAL WORKS OF FRANCIS THOMPSON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本书出售、求购地址：https://www.jiaokey.com/book/detail/40331271.html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关键词搜索：https://www.jiaokey.com/tag/COMPLETE POETICAL WORKS OF FRANCIS THOMPSON.html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