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7 HABITS OF HIGHLY EFFECTIVE FANMILIES:BUILDING A BEAUTIFUL FAMILY CULTURE IN A TURBULENT WORLD</w:t>
      </w:r>
    </w:p>
    <w:p>
      <w:r>
        <w:rPr>
          <w:rFonts w:ascii="宋体" w:hAnsi="宋体" w:eastAsia="宋体"/>
          <w:sz w:val="24"/>
        </w:rPr>
        <w:t>STEPHEN R.COVEY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7 HABITS OF HIGHLY EFFECTIVE FANMILIES:BUILDING A BEAUTIFUL FAMILY CULTURE IN A TURBULENT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R.COVEY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本书出售、求购地址：https://www.jiaokey.com/book/detail/40330568.html</w:t>
      </w:r>
    </w:p>
    <w:p>
      <w:r>
        <w:t>更多相关图书推荐：https://www.jiaokey.com</w:t>
      </w:r>
    </w:p>
    <w:p>
      <w:r>
        <w:t>STEPHEN R.COVEY 其他作品：https://www.jiaokey.com/tag/STEPHEN R.COVEY.html</w:t>
      </w:r>
    </w:p>
    <w:p>
      <w:r>
        <w:t>关键词搜索：https://www.jiaokey.com/tag/THE 7 HABITS OF HIGHLY EFFECTIVE FANMILIES:BUILDING A BEAUTIFUL FAMILY CULTURE IN A TURBULENT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