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YOU RIDE ALONE YOU RIDE WITH BIN LADEN:WHAT THE GOVERNMENT SHOULD BE TELLING US TO HELP FIGH THE WAR ON TERRORISM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YOU RIDE ALONE YOU RIDE WITH BIN LADEN:WHAT THE GOVERNMENT SHOULD BE TELLING US TO HELP FIGH THE WAR ON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本书出售、求购地址：https://www.jiaokey.com/book/detail/40330463.html</w:t>
      </w:r>
    </w:p>
    <w:p>
      <w:r>
        <w:t>更多相关图书推荐：https://www.jiaokey.com</w:t>
      </w:r>
    </w:p>
    <w:p>
      <w:r>
        <w:t>关键词搜索：https://www.jiaokey.com/tag/WHEN YOU RIDE ALONE YOU RIDE WITH BIN LADEN:WHAT THE GOVERNMENT SHOULD BE TELLING US TO HELP FIGH THE WAR ON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