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PERFECT WEIGHT LOSS  The Visual Program for Permanent Weight Loss</w:t>
      </w:r>
    </w:p>
    <w:p>
      <w:r>
        <w:rPr>
          <w:rFonts w:ascii="宋体" w:hAnsi="宋体" w:eastAsia="宋体"/>
          <w:sz w:val="24"/>
        </w:rPr>
        <w:t>Dr.Howard M.Shapiro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PERFECT WEIGHT LOSS  The Visual Program for Permanent Weight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Dr.Howard M.Shapiro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本书出售、求购地址：https://www.jiaokey.com/book/detail/40330340.html</w:t>
      </w:r>
    </w:p>
    <w:p>
      <w:r>
        <w:t>更多相关图书推荐：https://www.jiaokey.com</w:t>
      </w:r>
    </w:p>
    <w:p>
      <w:r>
        <w:t>Dr.Howard M.Shapiro 其他作品：https://www.jiaokey.com/tag/Dr.Howard M.Shapiro.html</w:t>
      </w:r>
    </w:p>
    <w:p>
      <w:r>
        <w:t>关键词搜索：https://www.jiaokey.com/tag/PICTURE PERFECT WEIGHT LOSS  The Visual Program for Permanent Weight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