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Heritage  A WORLD HISTORY</w:t>
      </w:r>
    </w:p>
    <w:p>
      <w:r>
        <w:rPr>
          <w:rFonts w:ascii="宋体" w:hAnsi="宋体" w:eastAsia="宋体"/>
          <w:sz w:val="24"/>
        </w:rPr>
        <w:t>F.Kenneth Cox  Miriam Greenblatt  Stanley S.Seaberg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Heritage  A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F.Kenneth Cox  Miriam Greenblatt  Stanley S.Seaberg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本书出售、求购地址：https://www.jiaokey.com/book/detail/40330272.html</w:t>
      </w:r>
    </w:p>
    <w:p>
      <w:r>
        <w:t>更多相关图书推荐：https://www.jiaokey.com</w:t>
      </w:r>
    </w:p>
    <w:p>
      <w:r>
        <w:t>F.Kenneth Cox  Miriam Greenblatt  Stanley S.Seaberg 其他作品：https://www.jiaokey.com/tag/F.Kenneth Cox  Miriam Greenblatt  Stanley S.Seaberg.html</w:t>
      </w:r>
    </w:p>
    <w:p>
      <w:r>
        <w:t>关键词搜索：https://www.jiaokey.com/tag/Human Heritage  A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