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Flag with Fifty-six Stars  A Gift from the Surdidors of Mauthausen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Flag with Fifty-six Stars  A Gift from the Surdidors of Mauthausen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本书出售、求购地址：https://www.jiaokey.com/book/detail/40330240.html</w:t>
      </w:r>
    </w:p>
    <w:p>
      <w:r>
        <w:t>更多相关图书推荐：https://www.jiaokey.com</w:t>
      </w:r>
    </w:p>
    <w:p>
      <w:r>
        <w:t>关键词搜索：https://www.jiaokey.com/tag/The Flag with Fifty-six Stars  A Gift from the Surdidors of Mauthausen.html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