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Your Emotions Your Health  New dimensions in Mind/Body Healing</w:t>
      </w:r>
    </w:p>
    <w:p>
      <w:r>
        <w:rPr>
          <w:rFonts w:ascii="宋体" w:hAnsi="宋体" w:eastAsia="宋体"/>
          <w:sz w:val="24"/>
        </w:rPr>
        <w:t>Emrika Padus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Your Emotions Your Health  New dimensions in Mind/Body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Emrika Padus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本书出售、求购地址：https://www.jiaokey.com/book/detail/40330204.html</w:t>
      </w:r>
    </w:p>
    <w:p>
      <w:r>
        <w:t>更多相关图书推荐：https://www.jiaokey.com</w:t>
      </w:r>
    </w:p>
    <w:p>
      <w:r>
        <w:t>Emrika Padus 其他作品：https://www.jiaokey.com/tag/Emrika Padus.html</w:t>
      </w:r>
    </w:p>
    <w:p>
      <w:r>
        <w:t>关键词搜索：https://www.jiaokey.com/tag/The Complete Guide to Your Emotions Your Health  New dimensions in Mind/Body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