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SINCE 1939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SINCE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本书出售、求购地址：https://www.jiaokey.com/book/detail/40329754.html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关键词搜索：https://www.jiaokey.com/tag/POETRY SINCE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