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WE ARE SIX</w:t>
      </w:r>
    </w:p>
    <w:p>
      <w:r>
        <w:rPr>
          <w:rFonts w:ascii="宋体" w:hAnsi="宋体" w:eastAsia="宋体"/>
          <w:sz w:val="24"/>
        </w:rPr>
        <w:t>NEW YORK 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WE ARE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本书出售、求购地址：https://www.jiaokey.com/book/detail/40329702.html</w:t>
      </w:r>
    </w:p>
    <w:p>
      <w:r>
        <w:t>更多相关图书推荐：https://www.jiaokey.com</w:t>
      </w:r>
    </w:p>
    <w:p>
      <w:r>
        <w:t>NEW YORK E. P. DUTTON &amp; CO. 其他作品：https://www.jiaokey.com/tag/NEW YORK E. 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关键词搜索：https://www.jiaokey.com/tag/NOW WE ARE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