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LISTEN!THE WIND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LISTEN!THE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本书出售、求购地址：https://www.jiaokey.com/book/detail/40329564.html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关键词搜索：https://www.jiaokey.com/tag/LISTEN!THE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