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AT THREE-CROSS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AT THREE-CROSS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本书出售、求购地址：https://www.jiaokey.com/book/detail/40329505.html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关键词搜索：https://www.jiaokey.com/tag/BATTLE AT THREE-CROSS.html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