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40329297_THE HOUSE OF EXILE_p312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40329297_THE HOUSE OF EXILE_p312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本书出售、求购地址：https://www.jiaokey.com/book/detail/40329297.html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关键词搜索：https://www.jiaokey.com/tag/40329297_THE HOUSE OF EXILE_p312.html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