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FASCINATING STRANGER AND OTHER STORIES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FASCINATING STRANGER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本书出售、求购地址：https://www.jiaokey.com/book/detail/40329280.html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关键词搜索：https://www.jiaokey.com/tag/THE FASCINATING STRANGER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