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COUNTRY LAWYER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COUNTRY LAWYER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关键词搜索：https://www.jiaokey.com/tag/COUNTRY LAWYER.html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