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WHIRLIGIGS VOLUME I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WHIRLIGIGS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本书出售、求购地址：https://www.jiaokey.com/book/detail/40329113.html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关键词搜索：https://www.jiaokey.com/tag/WHIRLIGIGS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