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 GRAFTER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 GRAFTER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本书出售、求购地址：https://www.jiaokey.com/book/detail/40329110.html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GENTLE GRAFTER.html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