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书名：世间礼赞  安多热贡地区民间祭祀“六月会” 历史文化内涵研究  藏文</w:t>
      </w:r>
    </w:p>
    <w:p>
      <w:r>
        <w:t>作者：热&lt;font color=Red&gt;贡&lt;/font&gt;·卡尔泽杰</w:t>
      </w:r>
    </w:p>
    <w:p>
      <w:r>
        <w:t>出版社：北京:中国藏学出版社,2009.08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世间礼赞  安多热贡地区民间祭祀“六月会” 历史文化内涵研究  藏文 评论地址：https://www.jiaokey.com/book/detail/40329045.html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