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书名：喇嘛噶布·强巴图道贡嘎坚赞传  藏文</w:t>
      </w:r>
    </w:p>
    <w:p>
      <w:r>
        <w:t>作者：格桑列协；甘肃省少数民族古籍整理办公室</w:t>
      </w:r>
    </w:p>
    <w:p>
      <w:r>
        <w:t>出版社：北京:中国藏学出版社,1994.10</w:t>
      </w:r>
    </w:p>
    <w:p>
      <w:r>
        <w:t>出版日期：</w:t>
      </w:r>
    </w:p>
    <w:p>
      <w:r>
        <w:t>总页数：737</w:t>
      </w:r>
    </w:p>
    <w:p>
      <w:r>
        <w:t>更多请访问教客网: www.jiaokey.com</w:t>
      </w:r>
    </w:p>
    <w:p>
      <w:r>
        <w:t>喇嘛噶布·强巴图道贡嘎坚赞传  藏文 评论地址：https://www.jiaokey.com/book/detail/40329026.html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