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外国智慧故事大观  维吾尔文</w:t>
      </w:r>
    </w:p>
    <w:p>
      <w:r>
        <w:rPr>
          <w:rFonts w:ascii="宋体" w:hAnsi="宋体" w:eastAsia="宋体"/>
          <w:sz w:val="24"/>
        </w:rPr>
        <w:t>唐麒，文雅；艾力·阿比提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外国智慧故事大观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唐麒，文雅；艾力·阿比提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本书出售、求购地址：https://www.jiaokey.com/book/detail/40329004.html</w:t>
      </w:r>
    </w:p>
    <w:p>
      <w:r>
        <w:t>更多相关图书推荐：https://www.jiaokey.com</w:t>
      </w:r>
    </w:p>
    <w:p>
      <w:r>
        <w:t>唐麒，文雅；艾力·阿比提 其他作品：https://www.jiaokey.com/tag/唐麒，文雅；艾力·阿比提.html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关键词搜索：https://www.jiaokey.com/tag/外国智慧故事大观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