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40328915_FROM CAPE TO CONGO SOUTHERN AFRICA'S EVOLVING SECURITY CHALLENGES_p403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40328915_FROM CAPE TO CONGO SOUTHERN AFRICA'S EVOLVING SECURITY CHALLENGES_p403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本书出售、求购地址：https://www.jiaokey.com/book/detail/40328915.html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关键词搜索：https://www.jiaokey.com/tag/40328915_FROM CAPE TO CONGO SOUTHERN AFRICA'S EVOLVING SECURITY CHALLENGES_p403.html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