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LOWI AND GINSBERG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LOWI AND GINSBERG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本书出售、求购地址：https://www.jiaokey.com/book/detail/40328849.html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关键词搜索：https://www.jiaokey.com/tag/LOWI AND GINSBERG.html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