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REENGINEERING LEVERAGING THE POWER OF INTEGRATED PRODUCT DEVELOPMENT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REENGINEERING LEVERAGING THE POWER OF INTEGRATED PRODUCT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本书出售、求购地址：https://www.jiaokey.com/book/detail/40328681.html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关键词搜索：https://www.jiaokey.com/tag/REENGINEERING LEVERAGING THE POWER OF INTEGRATED PRODUCT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