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TARZAN LORD OF THE JUNGLE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TARZAN LORD OF THE JUNGLE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本书出售、求购地址：https://www.jiaokey.com/book/detail/40328488.html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关键词搜索：https://www.jiaokey.com/tag/TARZAN LORD OF THE JUNGLE.html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