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LAUGHTER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本书出售、求购地址：https://www.jiaokey.com/book/detail/40328463.html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关键词搜索：https://www.jiaokey.com/tag/TALES OF 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