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FLEMINGS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FLEMINGS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本书出售、求购地址：https://www.jiaokey.com/book/detail/40328385.html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BLACK FLEMINGS.html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