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YORKE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YORKE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本书出售、求购地址：https://www.jiaokey.com/book/detail/40328383.html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关键词搜索：https://www.jiaokey.com/tag/MARGARET YORKE.html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