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OCTOBER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OCTOBER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本书出售、求购地址：https://www.jiaokey.com/book/detail/40328356.html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关键词搜索：https://www.jiaokey.com/tag/OLIVER OCTOBER.html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