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CINDERELLA JANE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CINDERELLA JANE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本书出售、求购地址：https://www.jiaokey.com/book/detail/40328273.html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关键词搜索：https://www.jiaokey.com/tag/CINDERELLA JANE.html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