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THINGS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本书出售、求购地址：https://www.jiaokey.com/book/detail/40328181.html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THREE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