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COUSINS;OR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COUSINS;OR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本书出售、求购地址：https://www.jiaokey.com/book/detail/40328153.html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关键词搜索：https://www.jiaokey.com/tag/EIGHT COUSINS;OR.html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