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DYFET智慧  成就未来经理人</w:t>
      </w:r>
    </w:p>
    <w:p>
      <w:r>
        <w:rPr>
          <w:rFonts w:ascii="宋体" w:hAnsi="宋体" w:eastAsia="宋体"/>
          <w:sz w:val="24"/>
        </w:rPr>
        <w:t>（美）王承伦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DYFET智慧  成就未来经理人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本书出售、求购地址：https://www.jiaokey.com/book/detail/40328108.html</w:t>
      </w:r>
    </w:p>
    <w:p>
      <w:r>
        <w:t>更多相关图书推荐：https://www.jiaokey.com</w:t>
      </w:r>
    </w:p>
    <w:p>
      <w:r>
        <w:t>（美）王承伦 其他作品：https://www.jiaokey.com/tag/（美）王承伦.html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关键词搜索：https://www.jiaokey.com/tag/DYFET智慧  成就未来经理人.html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