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圣泉  哈萨克文</w:t>
      </w:r>
    </w:p>
    <w:p>
      <w:r>
        <w:rPr>
          <w:rFonts w:ascii="宋体" w:hAnsi="宋体" w:eastAsia="宋体"/>
          <w:sz w:val="24"/>
        </w:rPr>
        <w:t>吐尔逊·哈再孜著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32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圣泉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吐尔逊·哈再孜著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奎屯:伊犁人民出版社,2010.07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中篇小说-中国-当代-哈萨克语（中国少数民族语言）短篇小说-作品集-哈萨克语（中国少数民族语言）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本书出售、求购地址：https://www.jiaokey.com/book/detail/40328052.html</w:t>
      </w:r>
    </w:p>
    <w:p>
      <w:r>
        <w:t>更多相关图书推荐：https://www.jiaokey.com</w:t>
      </w:r>
    </w:p>
    <w:p>
      <w:r>
        <w:t>吐尔逊·哈再孜著 其他作品：https://www.jiaokey.com/tag/吐尔逊·哈再孜著.html</w:t>
      </w:r>
    </w:p>
    <w:p>
      <w:r>
        <w:t>奎屯:伊犁人民出版社,2010.07 出版图书：https://www.jiaokey.com/tag/奎屯:伊犁人民出版社,2010.07.html</w:t>
      </w:r>
    </w:p>
    <w:p>
      <w:r>
        <w:t>关键词搜索：https://www.jiaokey.com/tag/中篇小说-中国-当代-哈萨克语（中国少数民族语言）短篇小说-作品集-哈萨克语（中国少数民族语言）.html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