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他改变了中国  江泽民传  3  哈萨克文</w:t>
      </w:r>
    </w:p>
    <w:p>
      <w:r>
        <w:rPr>
          <w:rFonts w:ascii="宋体" w:hAnsi="宋体" w:eastAsia="宋体"/>
          <w:sz w:val="24"/>
        </w:rPr>
        <w:t>（美）库恩（Kuhn，R.L.）著；塔琳译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他改变了中国  江泽民传  3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（美）库恩（Kuhn，R.L.）著；塔琳译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本书出售、求购地址：https://www.jiaokey.com/book/detail/40328030.html</w:t>
      </w:r>
    </w:p>
    <w:p>
      <w:r>
        <w:t>更多相关图书推荐：https://www.jiaokey.com</w:t>
      </w:r>
    </w:p>
    <w:p>
      <w:r>
        <w:t>（美）库恩（Kuhn，R.L.）著；塔琳译 其他作品：https://www.jiaokey.com/tag/（美）库恩（Kuhn，R.L.）著；塔琳译.html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关键词搜索：https://www.jiaokey.com/tag/他改变了中国  江泽民传  3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