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日语终助词性差的动态变化和日语教育  日文</w:t>
      </w:r>
    </w:p>
    <w:p>
      <w:r>
        <w:rPr>
          <w:rFonts w:ascii="宋体" w:hAnsi="宋体" w:eastAsia="宋体"/>
          <w:sz w:val="24"/>
        </w:rPr>
        <w:t>曹春玲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日语终助词性差的动态变化和日语教育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本书出售、求购地址：https://www.jiaokey.com/book/detail/40328018.html</w:t>
      </w:r>
    </w:p>
    <w:p>
      <w:r>
        <w:t>更多相关图书推荐：https://www.jiaokey.com</w:t>
      </w:r>
    </w:p>
    <w:p>
      <w:r>
        <w:t>曹春玲 其他作品：https://www.jiaokey.com/tag/曹春玲.html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关键词搜索：https://www.jiaokey.com/tag/日语终助词性差的动态变化和日语教育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