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开·景雅敖其尔  蒙文</w:t>
      </w:r>
    </w:p>
    <w:p>
      <w:r>
        <w:rPr>
          <w:rFonts w:ascii="宋体" w:hAnsi="宋体" w:eastAsia="宋体"/>
          <w:sz w:val="24"/>
        </w:rPr>
        <w:t>达日茂玛仁巴·罗布桑朝日嘎；锡林郭勒盟蒙医研究所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开·景雅敖其尔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达日茂玛仁巴·罗布桑朝日嘎；锡林郭勒盟蒙医研究所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本书出售、求购地址：https://www.jiaokey.com/book/detail/40327994.html</w:t>
      </w:r>
    </w:p>
    <w:p>
      <w:r>
        <w:t>更多相关图书推荐：https://www.jiaokey.com</w:t>
      </w:r>
    </w:p>
    <w:p>
      <w:r>
        <w:t>达日茂玛仁巴·罗布桑朝日嘎；锡林郭勒盟蒙医研究所 其他作品：https://www.jiaokey.com/tag/达日茂玛仁巴·罗布桑朝日嘎；锡林郭勒盟蒙医研究所.html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关键词搜索：https://www.jiaokey.com/tag/开·景雅敖其尔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