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AQUACULTURE HEALTH MANAGEMENT IN BOSNIA AND HERZEGOVINA</w:t>
      </w:r>
    </w:p>
    <w:p>
      <w:r>
        <w:rPr>
          <w:rFonts w:ascii="宋体" w:hAnsi="宋体" w:eastAsia="宋体"/>
          <w:sz w:val="24"/>
        </w:rPr>
        <w:t>ROHANA P. SUBASINGHE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AQUACULTURE HEALTH MANAGEMENT IN BOSNIA AND HERZEGOVINA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ROHANA P. SUBASINGHE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本书出售、求购地址：https://www.jiaokey.com/book/detail/40327982.html</w:t>
      </w:r>
    </w:p>
    <w:p>
      <w:r>
        <w:t>更多相关图书推荐：https://www.jiaokey.com</w:t>
      </w:r>
    </w:p>
    <w:p>
      <w:r>
        <w:t>ROHANA P. SUBASINGHE 其他作品：https://www.jiaokey.com/tag/ROHANA P. SUBASINGHE.html</w:t>
      </w:r>
    </w:p>
    <w:p>
      <w:r>
        <w:t>FAO 出版图书：https://www.jiaokey.com/tag/FAO.html</w:t>
      </w:r>
    </w:p>
    <w:p>
      <w:r>
        <w:t>关键词搜索：https://www.jiaokey.com/tag/STRENGTHENING AQUACULTURE HEALTH MANAGEMENT IN BOSNIA AND HERZEGOVINA.html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