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SEA CUCUMBER FISHERIES WITH AN ECOSYSTEM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SEA CUCUMBER FISHERIES WITH AN ECOSYSTEM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本书出售、求购地址：https://www.jiaokey.com/book/detail/40327980.html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关键词搜索：https://www.jiaokey.com/tag/MANAGING SEA CUCUMBER FISHERIES WITH AN ECOSYSTEM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