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POTENTIAL OF SPATIAL PLANNING TOOLS TO SUPPORT THE ECOSYTEM APPROACH TO AQUACULTURE</w:t>
      </w:r>
    </w:p>
    <w:p>
      <w:r>
        <w:rPr>
          <w:rFonts w:ascii="宋体" w:hAnsi="宋体" w:eastAsia="宋体"/>
          <w:sz w:val="24"/>
        </w:rPr>
        <w:t>JAMES MCDAID KAPETSKY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POTENTIAL OF SPATIAL PLANNING TOOLS TO SUPPORT THE ECOSYTEM APPROACH TO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MCDAID KAPETSKY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本书出售、求购地址：https://www.jiaokey.com/book/detail/40327969.html</w:t>
      </w:r>
    </w:p>
    <w:p>
      <w:r>
        <w:t>更多相关图书推荐：https://www.jiaokey.com</w:t>
      </w:r>
    </w:p>
    <w:p>
      <w:r>
        <w:t>JAMES MCDAID KAPETSKY 其他作品：https://www.jiaokey.com/tag/JAMES MCDAID KAPETSKY.html</w:t>
      </w:r>
    </w:p>
    <w:p>
      <w:r>
        <w:t>FAO 出版图书：https://www.jiaokey.com/tag/FAO.html</w:t>
      </w:r>
    </w:p>
    <w:p>
      <w:r>
        <w:t>关键词搜索：https://www.jiaokey.com/tag/THE POTENTIAL OF SPATIAL PLANNING TOOLS TO SUPPORT THE ECOSYTEM APPROACH TO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