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OF NATIONAL STRATEGIES AND ACTION PLANS FOR ANIMAL GENETIC RESOURCES</w:t>
      </w:r>
    </w:p>
    <w:p>
      <w:r>
        <w:rPr>
          <w:rFonts w:ascii="宋体" w:hAnsi="宋体" w:eastAsia="宋体"/>
          <w:sz w:val="24"/>
        </w:rPr>
        <w:t>COMMINSON ON GENETIC RESOURCES FOR FOOD AND AGRICULTURE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OF NATIONAL STRATEGIES AND ACTION PLANS FOR ANIMAL GENETIC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COMMINSON ON GENETIC RESOURCES FOR FOOD AND AGRICULTURE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本书出售、求购地址：https://www.jiaokey.com/book/detail/40327953.html</w:t>
      </w:r>
    </w:p>
    <w:p>
      <w:r>
        <w:t>更多相关图书推荐：https://www.jiaokey.com</w:t>
      </w:r>
    </w:p>
    <w:p>
      <w:r>
        <w:t>COMMINSON ON GENETIC RESOURCES FOR FOOD AND AGRICULTURE 其他作品：https://www.jiaokey.com/tag/COMMINSON ON GENETIC RESOURCES FOR FOOD AND AGRICULTURE.html</w:t>
      </w:r>
    </w:p>
    <w:p>
      <w:r>
        <w:t>FAO 出版图书：https://www.jiaokey.com/tag/FAO.html</w:t>
      </w:r>
    </w:p>
    <w:p>
      <w:r>
        <w:t>关键词搜索：https://www.jiaokey.com/tag/PREPARATION OF NATIONAL STRATEGIES AND ACTION PLANS FOR ANIMAL GENETIC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